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c251" w14:textId="465c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ДСМ-308/2020. Зарегистрирован в Министерстве юстиции Республики Казахстан 22 декабря 2020 года № 21859.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"О здоровье народа и системе здравоохранения"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дачи прижизненного волеизъявления человека на посмертное донорство органов (части органа) и (или) тканей (части ткани) в целях трансплантации и уведомления супруга (супруги) или одного из близких родственников об этом.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волеизъявления человека об отказе или согласии на изъятие у него после смерти органов (части органа) и (или) тканей (части ткани) в целях трансплантации производится в регистре граждан, выразивших право на посмертное донорство органов (части органа) и (или) тканей (части ткани), при непосредственном обращении в медицинскую организацию, оказывающую первичную медико-санитарную помощь (далее - ПМСП) или на веб-портале "электронного правительства"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4"/>
    <w:bookmarkStart w:name="z1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граждан, выразивших право на посмертное донорство органов (части органа) и (или) тканей (части ткани) (далее –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bookmarkEnd w:id="15"/>
    <w:bookmarkStart w:name="z1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1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посмертный донор – лицо, в возрасте восемнадцати лет и старше, которому констатирована необратимая гибель мозга, органы (части органа) и (или) ткани (части ткани) которого могут быть использованы для трансплантации реципиенту;</w:t>
      </w:r>
    </w:p>
    <w:bookmarkEnd w:id="17"/>
    <w:bookmarkStart w:name="z1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"/>
    <w:bookmarkStart w:name="z1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необратимая гибель головного мозга –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функций органов; </w:t>
      </w:r>
    </w:p>
    <w:bookmarkEnd w:id="19"/>
    <w:bookmarkStart w:name="z1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(далее – услугополучатель) – совершеннолетнее и дееспособное лицо, добровольно изъявившее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трансплантации;</w:t>
      </w:r>
    </w:p>
    <w:bookmarkEnd w:id="20"/>
    <w:bookmarkStart w:name="z1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bookmarkEnd w:id="21"/>
    <w:bookmarkStart w:name="z1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трансплантации, являющийся штатным сотрудником Координационного центра по трансплантации;</w:t>
      </w:r>
    </w:p>
    <w:bookmarkEnd w:id="22"/>
    <w:bookmarkStart w:name="z1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bookmarkEnd w:id="23"/>
    <w:bookmarkStart w:name="z1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4"/>
    <w:bookmarkStart w:name="z1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25"/>
    <w:bookmarkStart w:name="z1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сервисе цифровых документов, используемые и представляемые государственным органам, физическим и юридическим лицам, равнозначны документам на бумажном носителе.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Сбор, обработка и защита персональных данных осуществляется в соответствии с Кодексом и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прижизненного отказа или согласия на посмертное донорство органов (части органа) и (или) тканей (части ткани) в целях трансплантации" (далее – государственная услуга) оказывается в ПМСП или на веб-портале "электронного правительства" (далее – услугодатель).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обращается к услугодателю, по месту прикрепления и заполняет заявление для регистрации прижизненного отказа или согласия на посмертное донорство органов (части органа) и (или) тканей (части ткани)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Услугодатель,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его в РПН и соответствия персональных данных, ответственное лицо ПМСП вносит сведения в регистр: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 услугополучателя;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прижизненном отказе на посмертное донорство органов (части органа) и (или) тканей (части ткани) в целях трансплантации;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прижизненном согласии на посмертное донорство органов (части органа) и (или) тканей (части ткани) в целях трансплантации.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внесения сведений в Регистр, ответственное лицо организации ПМСП в течение одного рабочего дня выдает соответствующую справку о регистрации прижизненного отказа или согласия на посмертное донорство органов (части органа) и (или) тканей (части ткани) в целях трансплантации за подписью руководителя ПМСП, скрепленной печатью,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заявления в электронном виде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в электронном формате, услугополучатель формирует заявление на получение государственной услуги на портале, подписанное ЭЦП. Результат оказания государственной услуги направляется услугополучателю в "Личный кабинет" в форме электронного документа.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в течение трех рабочих дней с даты внесения изменения и (или) дополнения в настоящие Правила, актуализирует их и направляет информацию в ПМСП, оператору информационно-коммуникационной инфраструктуры "электронного правительства" 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Республиканская государственная организация здравоохранения, предоставляющая информационные услуги для организаций и специалистов здравоохранения (далее – организация по информационной услуге), для регистрации и учета прижизненного волеизъявления граждан на посмертное донорство органов (части органа) и (или) тканей (части ткани) в целях трансплантации: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 доступ уполномоченным лицам к Регистру граждан, выразивших право на посмертное донорство органов (части органа) и (или) тканей (части ткани) в порядке, определенном уполномоченным органом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организации по информационной услуге, предоставляют доступ в регистр ответственным сотрудникам ПМСП как "Администратор регистра граждан, выразивших право на посмертное донорство органов (части органа) и (или) тканей (части ткани)".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ПМСП представляют в филиалы организации по информационной услуге списки своих ответственных сотрудников с копиями приказов о назначении для предоставления им доступа в Регистр, с целью регистрации прижизненного волеизъявления заявителя на посмертное донорство и выдачу справки о регистрации заявления.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Координационный центр по трансплантации представляет в организацию по информационной услуге список уполномоченных лиц с копией приказа о назначении для предоставления им доступа в Регистр с целью просмотра сведений прижизненного волеизъявления посмертного донора.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прижизненного согласия умершего на изъятие его органов (части органа) и (или) тканей (части ткани) для трансплантации, региональный трансплантационный координатор в течение шести часов уведомляет об этом супруга (супругу) или одного из близких родственников и предоставляет для ознакомления справку из Регистра, в случае отказа от ознакомления составляют акт об этом.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Супруг (супруга), а при его (ее) отсутствии - один из близких родственников после их уведомления заявляют о своем несогласии или согласии на изъятие органов (части органа) и (или) тканей (части ткани) у умершего в письменной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2"/>
    <w:bookmarkStart w:name="z1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53"/>
    <w:bookmarkStart w:name="z1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4"/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55"/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bookmarkStart w:name="z1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57"/>
    <w:bookmarkStart w:name="z1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58"/>
    <w:bookmarkStart w:name="z1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9"/>
    <w:bookmarkStart w:name="z1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прижизненного отказа на посмертное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донорство органов (части органа) и (или) тканей (части ткани)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в целях трансплантации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 выдачи документа, удостоверяющего личность,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при жизни отказываюсь от посмертного донорства органов (части органа) и (или) тканей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(части ткани) с целью трансплантации.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занесение, сбор, обработку и хранение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_______________________________________________________________/_______________/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Справка о регистрации прижизненного отказа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посмертное донорство органов (части органа)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тканей (части ткани) в целях трансплантации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Ваше заявление о прижизненном отказе на посмертное донорство органов (части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органа) и (или) тканей (части ткани) в целях трансплантации зарегистрировано.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регистрации: "___" 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руководителя организации первичной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подпись 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первичной медико-санитарной помощи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регистрации прижизненного согласия на посмертное донорство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(части органа) и (или) тканей (части ткани) в целях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(документ, удостоверяющий личность: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Выберите один из возможных вариантов: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Я подтверждаю, что в случае установленного факта моей смерти любые мои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внутренние органы и ткани могут быть изъяты для трансплантации (отметить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Можно забрать все органы, кроме указанных (отметить нужное):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сердце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печень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почки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поджелудочная железа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легкие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глазные яблоки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ткани (кожа, мышцы, хрящи, костная ткань, кровеносные сосуды).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"______"_______________20_____г.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Справка о регистрации прижизненного согласия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посмертное донорство органов (части органа)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тканей (части ткани) в целях трансплантации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Ваше заявление о прижизненном согласии на посмертное донорство органов (части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органа) и (или) тканей (части ткани) в целях трансплантации зарегистрировано.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регистрации: "___" ____________ 20______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руководителя организации первичной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подпись 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первичной медико-санитарной помощи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Медицинские организации, оказывающие первичную медико-санитарную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срок оказания – в течение 1 (одного)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максимально допустимое время ожидания для сдачи пакета документов – не более 15 (пятнадцати)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через портал – 30 (тридцать)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через услугодателя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согласия на посмертное донорство органов (части органа) и (или) тканей (части ткани) по форме согласно приложению 2 к настоящей государственной услуге.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услугодателя, Государственной корпорации и объектов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личность, либо электронный документ из сервиса цифровых документов для идентификации личности при непосредственном обращении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формам, согласно приложениям 1,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запроса.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 первичной медико-санитарной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 о согласии или отказе на изъятие органов (части органа) и (или)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тканей (части ткани) в целях трансплантации</w:t>
      </w:r>
    </w:p>
    <w:bookmarkEnd w:id="64"/>
    <w:p>
      <w:pPr>
        <w:spacing w:after="0"/>
        <w:ind w:left="0"/>
        <w:jc w:val="both"/>
      </w:pPr>
      <w:bookmarkStart w:name="z116" w:id="65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выдачи документа, удостоверяющего личность,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даю согласие/отказываюсь (подчеркнуть нужное) на изъятие органов у умершего супруга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(супруги), близкого родственника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степень родства, фамилия, имя, отчество (при наличии) умершего)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трансплантации.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_______________________________________________________________/_____________/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20______г.  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1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11381, опубликован 30 июня 2015 года в Информационно-правовой системе "Әділет").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2018 года № 43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16411, опубликован 3 апреля 2018 года в Эталонном контрольном банке НПА РК в электронном виде).</w:t>
      </w:r>
    </w:p>
    <w:bookmarkEnd w:id="68"/>
    <w:bookmarkStart w:name="z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ДСМ-50/2020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20662, опубликован 20 мая 2020 года в Эталонном контрольном банке НПА РК в электронном виде).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